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Writing Word Scramble</w:t>
      </w:r>
    </w:p>
    <w:p>
      <w:pPr>
        <w:pStyle w:val="Questions"/>
      </w:pPr>
      <w:r>
        <w:t xml:space="preserve">1. IMCAL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THSSIE TNTEMTSAE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SOARENS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EVNEIDEC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CMOTENIUCALR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OIEALNOBRTA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VIFE RAPPARASHG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SOTSTANIIRN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CIOTP ECNSENTE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EICUNDEA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APLEXSEM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AERICVET OHOK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RNBCOGDUKA FNOIRTONAIM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CSNUNCLOOI PARAHRAPG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RTMNEAUG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 Word Scramble</dc:title>
  <dcterms:created xsi:type="dcterms:W3CDTF">2021-10-11T01:31:42Z</dcterms:created>
  <dcterms:modified xsi:type="dcterms:W3CDTF">2021-10-11T01:31:42Z</dcterms:modified>
</cp:coreProperties>
</file>