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preys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or suggest (a question)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or plants that occur naturally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(such as a plant or animal species) has died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spread a lot in a harmful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or recorded materials or people from which writers get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someone to agree with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believed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 statement, usually at the end of an argumentative essay, which restates the argument and main reasons for supporting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to; having to do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writing in which the writer makes a claim, or opinion, about the text and provides evidence such as facts, details, descriptions, and quotations to persuade the reader to believe the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or animal introduced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relevant facts, details, and quotations from reliable sources that support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notes in an essay that tell where a source of information came from, who wrote it, and when it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of opinion about a subject</w:t>
            </w:r>
          </w:p>
        </w:tc>
      </w:tr>
    </w:tbl>
    <w:p>
      <w:pPr>
        <w:pStyle w:val="WordBankMedium"/>
      </w:pPr>
      <w:r>
        <w:t xml:space="preserve">   argumentative writing     </w:t>
      </w:r>
      <w:r>
        <w:t xml:space="preserve">   claim     </w:t>
      </w:r>
      <w:r>
        <w:t xml:space="preserve">   evidence    </w:t>
      </w:r>
      <w:r>
        <w:t xml:space="preserve">   relevant    </w:t>
      </w:r>
      <w:r>
        <w:t xml:space="preserve">   credible     </w:t>
      </w:r>
      <w:r>
        <w:t xml:space="preserve">   sources    </w:t>
      </w:r>
      <w:r>
        <w:t xml:space="preserve">   convince    </w:t>
      </w:r>
      <w:r>
        <w:t xml:space="preserve">   concluding statement     </w:t>
      </w:r>
      <w:r>
        <w:t xml:space="preserve">   citations     </w:t>
      </w:r>
      <w:r>
        <w:t xml:space="preserve">   alien    </w:t>
      </w:r>
      <w:r>
        <w:t xml:space="preserve">   invasive     </w:t>
      </w:r>
      <w:r>
        <w:t xml:space="preserve">   extinction    </w:t>
      </w:r>
      <w:r>
        <w:t xml:space="preserve">   pose    </w:t>
      </w:r>
      <w:r>
        <w:t xml:space="preserve">   predators    </w:t>
      </w:r>
      <w:r>
        <w:t xml:space="preserve">   native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Writing </dc:title>
  <dcterms:created xsi:type="dcterms:W3CDTF">2021-10-11T01:31:53Z</dcterms:created>
  <dcterms:modified xsi:type="dcterms:W3CDTF">2021-10-11T01:31:53Z</dcterms:modified>
</cp:coreProperties>
</file>