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Argumentive Writing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the author sees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reason why an author writes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writing that looks at two sides of an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author's statement of what he/she believes to be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piece of information that supports a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statement that can be proven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your substitute teacher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True/False  Mrs. Kucharski is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 author thinks or feels is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facts and details that support a claim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Argumentive Writing Word Search</dc:title>
  <dcterms:created xsi:type="dcterms:W3CDTF">2021-10-11T01:31:29Z</dcterms:created>
  <dcterms:modified xsi:type="dcterms:W3CDTF">2021-10-11T01:31:29Z</dcterms:modified>
</cp:coreProperties>
</file>