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Arguments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analysis    </w:t>
      </w:r>
      <w:r>
        <w:t xml:space="preserve">   argument    </w:t>
      </w:r>
      <w:r>
        <w:t xml:space="preserve">   article    </w:t>
      </w:r>
      <w:r>
        <w:t xml:space="preserve">   author    </w:t>
      </w:r>
      <w:r>
        <w:t xml:space="preserve">   bias    </w:t>
      </w:r>
      <w:r>
        <w:t xml:space="preserve">   citation    </w:t>
      </w:r>
      <w:r>
        <w:t xml:space="preserve">   claim    </w:t>
      </w:r>
      <w:r>
        <w:t xml:space="preserve">   conclusion    </w:t>
      </w:r>
      <w:r>
        <w:t xml:space="preserve">   controversial    </w:t>
      </w:r>
      <w:r>
        <w:t xml:space="preserve">   counterclaim    </w:t>
      </w:r>
      <w:r>
        <w:t xml:space="preserve">   data    </w:t>
      </w:r>
      <w:r>
        <w:t xml:space="preserve">   database    </w:t>
      </w:r>
      <w:r>
        <w:t xml:space="preserve">   debate    </w:t>
      </w:r>
      <w:r>
        <w:t xml:space="preserve">   ethos    </w:t>
      </w:r>
      <w:r>
        <w:t xml:space="preserve">   evidence    </w:t>
      </w:r>
      <w:r>
        <w:t xml:space="preserve">   examples    </w:t>
      </w:r>
      <w:r>
        <w:t xml:space="preserve">   facts    </w:t>
      </w:r>
      <w:r>
        <w:t xml:space="preserve">   gist    </w:t>
      </w:r>
      <w:r>
        <w:t xml:space="preserve">   hook    </w:t>
      </w:r>
      <w:r>
        <w:t xml:space="preserve">   introduction    </w:t>
      </w:r>
      <w:r>
        <w:t xml:space="preserve">   logos    </w:t>
      </w:r>
      <w:r>
        <w:t xml:space="preserve">   opinion    </w:t>
      </w:r>
      <w:r>
        <w:t xml:space="preserve">   pathos    </w:t>
      </w:r>
      <w:r>
        <w:t xml:space="preserve">   proof    </w:t>
      </w:r>
      <w:r>
        <w:t xml:space="preserve">   proofread    </w:t>
      </w:r>
      <w:r>
        <w:t xml:space="preserve">   rebuttal    </w:t>
      </w:r>
      <w:r>
        <w:t xml:space="preserve">   research    </w:t>
      </w:r>
      <w:r>
        <w:t xml:space="preserve">   rhetoric    </w:t>
      </w:r>
      <w:r>
        <w:t xml:space="preserve">   speech    </w:t>
      </w:r>
      <w:r>
        <w:t xml:space="preserve">   topic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Arguments</dc:title>
  <dcterms:created xsi:type="dcterms:W3CDTF">2021-10-11T01:32:14Z</dcterms:created>
  <dcterms:modified xsi:type="dcterms:W3CDTF">2021-10-11T01:32:14Z</dcterms:modified>
</cp:coreProperties>
</file>