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position on a topic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CREDIBILITY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gathered to support or back up reasons.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Trustworthiness of a source.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ARGUMENT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Expresses a position on a problem or topic supported with reason and evidence.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ELABORATION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Expanding and adding details to strengthen an argument.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CREDIBILITY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words with positive or negative feelings to show favor of one side.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student gave a _____________ to have cell phones in schools.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_________________ is cell phones can be used as a resource to look up definitions of words.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reporter’s ______________ on the topic of cell phones in schools is clear based on her use of words like distraction, ban, and addiction.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ARGUMENT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cell phones could damage the ________________ of fair grades because of cheating.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Lauren elaborated her ____________________ on student cell phone use in school by including statistics from a study on the effect phones have on students.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ELABORATION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teacher told Lauren she needed to provide more details and 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EVIDENCE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Arguments</dc:title>
  <dcterms:created xsi:type="dcterms:W3CDTF">2021-10-11T01:32:12Z</dcterms:created>
  <dcterms:modified xsi:type="dcterms:W3CDTF">2021-10-11T01:32:12Z</dcterms:modified>
</cp:coreProperties>
</file>