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Argus and The Suitors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Suitor who fights with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terrible female spirits who punish the does of unavenged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 of Mount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Ithaca</w:t>
            </w:r>
          </w:p>
        </w:tc>
      </w:tr>
    </w:tbl>
    <w:p>
      <w:pPr>
        <w:pStyle w:val="WordBankMedium"/>
      </w:pPr>
      <w:r>
        <w:t xml:space="preserve">   furies     </w:t>
      </w:r>
      <w:r>
        <w:t xml:space="preserve">   Troy    </w:t>
      </w:r>
      <w:r>
        <w:t xml:space="preserve">   Argus    </w:t>
      </w:r>
      <w:r>
        <w:t xml:space="preserve">   Zeus    </w:t>
      </w:r>
      <w:r>
        <w:t xml:space="preserve">   Antinous    </w:t>
      </w:r>
      <w:r>
        <w:t xml:space="preserve">   Eumaeus    </w:t>
      </w:r>
      <w:r>
        <w:t xml:space="preserve">   Ithaca    </w:t>
      </w:r>
      <w:r>
        <w:t xml:space="preserve">   Penelope    </w:t>
      </w:r>
      <w:r>
        <w:t xml:space="preserve">   Odysseus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Argus and The Suitors</dc:title>
  <dcterms:created xsi:type="dcterms:W3CDTF">2021-10-11T01:32:00Z</dcterms:created>
  <dcterms:modified xsi:type="dcterms:W3CDTF">2021-10-11T01:32:00Z</dcterms:modified>
</cp:coreProperties>
</file>