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Argy Bargy -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Square cloth, used for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 +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Trail leading to a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Scarf worn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Cabinet for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fish ; Cheap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Fake, not real,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Distinctly not human nor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package with wraps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Argy Bargy - Narnia</dc:title>
  <dcterms:created xsi:type="dcterms:W3CDTF">2021-10-11T01:31:35Z</dcterms:created>
  <dcterms:modified xsi:type="dcterms:W3CDTF">2021-10-11T01:31:35Z</dcterms:modified>
</cp:coreProperties>
</file>