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Ariana</w:t>
      </w:r>
    </w:p>
    <w:p>
      <w:pPr>
        <w:pStyle w:val="Questions"/>
      </w:pPr>
      <w:r>
        <w:t xml:space="preserve">1. GDREAN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TOOMGLIHN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USCKBATSR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DEYGRE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SEADRUOGN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ESACRTA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NOTLYAIP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AIAANMC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EOLSTUOU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OCBA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Ariana</dc:title>
  <dcterms:created xsi:type="dcterms:W3CDTF">2021-10-11T01:31:39Z</dcterms:created>
  <dcterms:modified xsi:type="dcterms:W3CDTF">2021-10-11T01:31:39Z</dcterms:modified>
</cp:coreProperties>
</file>