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Ariana Grande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break up with your GF    </w:t>
      </w:r>
      <w:r>
        <w:t xml:space="preserve">   in my head    </w:t>
      </w:r>
      <w:r>
        <w:t xml:space="preserve">   makeup    </w:t>
      </w:r>
      <w:r>
        <w:t xml:space="preserve">   bad idea    </w:t>
      </w:r>
      <w:r>
        <w:t xml:space="preserve">   seven rings    </w:t>
      </w:r>
      <w:r>
        <w:t xml:space="preserve">   ghostin    </w:t>
      </w:r>
      <w:r>
        <w:t xml:space="preserve">   nasa    </w:t>
      </w:r>
      <w:r>
        <w:t xml:space="preserve">   imagine    </w:t>
      </w:r>
      <w:r>
        <w:t xml:space="preserve">   fake smile    </w:t>
      </w:r>
      <w:r>
        <w:t xml:space="preserve">   bloodline    </w:t>
      </w:r>
      <w:r>
        <w:t xml:space="preserve">   thank u next    </w:t>
      </w:r>
      <w:r>
        <w:t xml:space="preserve">   needy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</dc:title>
  <dcterms:created xsi:type="dcterms:W3CDTF">2021-10-11T01:32:28Z</dcterms:created>
  <dcterms:modified xsi:type="dcterms:W3CDTF">2021-10-11T01:32:28Z</dcterms:modified>
</cp:coreProperties>
</file>