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Songs In Total Are On Sweetener?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Songs In Total Are On My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Songs In Total Are On Yours Truly?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Latest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Albums Does She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Latest Music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Songs In Total Are On Thank,U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Songs In Total Are On Dangerous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Eps Does She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2021-10-11T01:32:31Z</dcterms:created>
  <dcterms:modified xsi:type="dcterms:W3CDTF">2021-10-11T01:32:31Z</dcterms:modified>
</cp:coreProperties>
</file>