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why try    </w:t>
      </w:r>
      <w:r>
        <w:t xml:space="preserve">   daydreamin    </w:t>
      </w:r>
      <w:r>
        <w:t xml:space="preserve">   come so far    </w:t>
      </w:r>
      <w:r>
        <w:t xml:space="preserve">   breathin    </w:t>
      </w:r>
      <w:r>
        <w:t xml:space="preserve">   victorious    </w:t>
      </w:r>
      <w:r>
        <w:t xml:space="preserve">   hairspray live    </w:t>
      </w:r>
      <w:r>
        <w:t xml:space="preserve">   sam and cat    </w:t>
      </w:r>
      <w:r>
        <w:t xml:space="preserve">   dance to this    </w:t>
      </w:r>
      <w:r>
        <w:t xml:space="preserve">   break free    </w:t>
      </w:r>
      <w:r>
        <w:t xml:space="preserve">   seven rings    </w:t>
      </w:r>
      <w:r>
        <w:t xml:space="preserve">   dangerous woman    </w:t>
      </w:r>
      <w:r>
        <w:t xml:space="preserve">   zero to hero    </w:t>
      </w:r>
      <w:r>
        <w:t xml:space="preserve">   the light is coming    </w:t>
      </w:r>
      <w:r>
        <w:t xml:space="preserve">   bed    </w:t>
      </w:r>
      <w:r>
        <w:t xml:space="preserve">   thank u next    </w:t>
      </w:r>
      <w:r>
        <w:t xml:space="preserve">   the way    </w:t>
      </w:r>
      <w:r>
        <w:t xml:space="preserve">   tatooed heart    </w:t>
      </w:r>
      <w:r>
        <w:t xml:space="preserve">   piano    </w:t>
      </w:r>
      <w:r>
        <w:t xml:space="preserve">   monopoly    </w:t>
      </w:r>
      <w:r>
        <w:t xml:space="preserve">   moonlight    </w:t>
      </w:r>
      <w:r>
        <w:t xml:space="preserve">   break your heart right back    </w:t>
      </w:r>
      <w:r>
        <w:t xml:space="preserve">   ghostin    </w:t>
      </w:r>
      <w:r>
        <w:t xml:space="preserve">   make up    </w:t>
      </w:r>
      <w:r>
        <w:t xml:space="preserve">   bang bang    </w:t>
      </w:r>
      <w:r>
        <w:t xml:space="preserve">   my everything    </w:t>
      </w:r>
      <w:r>
        <w:t xml:space="preserve">   yours truly    </w:t>
      </w:r>
      <w:r>
        <w:t xml:space="preserve">   sweetener    </w:t>
      </w:r>
      <w:r>
        <w:t xml:space="preserve">   no tears left to cry    </w:t>
      </w:r>
      <w:r>
        <w:t xml:space="preserve">   baby i    </w:t>
      </w:r>
      <w:r>
        <w:t xml:space="preserve">   Boyfriend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2021-10-11T01:32:33Z</dcterms:created>
  <dcterms:modified xsi:type="dcterms:W3CDTF">2021-10-11T01:32:33Z</dcterms:modified>
</cp:coreProperties>
</file>