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Ariana Grande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Grenade    </w:t>
      </w:r>
      <w:r>
        <w:t xml:space="preserve">   Boyfriend    </w:t>
      </w:r>
      <w:r>
        <w:t xml:space="preserve">   Better left unsaid    </w:t>
      </w:r>
      <w:r>
        <w:t xml:space="preserve">   Right there    </w:t>
      </w:r>
      <w:r>
        <w:t xml:space="preserve">   Lovin it    </w:t>
      </w:r>
      <w:r>
        <w:t xml:space="preserve">   Daydreamin    </w:t>
      </w:r>
      <w:r>
        <w:t xml:space="preserve">   Bang bang    </w:t>
      </w:r>
      <w:r>
        <w:t xml:space="preserve">   Best mistake    </w:t>
      </w:r>
      <w:r>
        <w:t xml:space="preserve">   Be my baby    </w:t>
      </w:r>
      <w:r>
        <w:t xml:space="preserve">   Why try    </w:t>
      </w:r>
      <w:r>
        <w:t xml:space="preserve">   Everday    </w:t>
      </w:r>
      <w:r>
        <w:t xml:space="preserve">   Greedy    </w:t>
      </w:r>
      <w:r>
        <w:t xml:space="preserve">   Be alright    </w:t>
      </w:r>
      <w:r>
        <w:t xml:space="preserve">   Focus    </w:t>
      </w:r>
      <w:r>
        <w:t xml:space="preserve">   The way    </w:t>
      </w:r>
      <w:r>
        <w:t xml:space="preserve">   Hands on me    </w:t>
      </w:r>
      <w:r>
        <w:t xml:space="preserve">   Baby i    </w:t>
      </w:r>
      <w:r>
        <w:t xml:space="preserve">   My everything    </w:t>
      </w:r>
      <w:r>
        <w:t xml:space="preserve">   Popular song    </w:t>
      </w:r>
      <w:r>
        <w:t xml:space="preserve">   Boyfriend material    </w:t>
      </w:r>
      <w:r>
        <w:t xml:space="preserve">   Piano    </w:t>
      </w:r>
      <w:r>
        <w:t xml:space="preserve">   Breathin    </w:t>
      </w:r>
      <w:r>
        <w:t xml:space="preserve">   Get well soon    </w:t>
      </w:r>
      <w:r>
        <w:t xml:space="preserve">   Successful    </w:t>
      </w:r>
      <w:r>
        <w:t xml:space="preserve">   Thank u next    </w:t>
      </w:r>
      <w:r>
        <w:t xml:space="preserve">   Bad idea    </w:t>
      </w:r>
      <w:r>
        <w:t xml:space="preserve">   No tears left to cry    </w:t>
      </w:r>
      <w:r>
        <w:t xml:space="preserve">   God is a woman    </w:t>
      </w:r>
      <w:r>
        <w:t xml:space="preserve">   Sweetener    </w:t>
      </w:r>
      <w:r>
        <w:t xml:space="preserve">   Tattooed heart    </w:t>
      </w:r>
      <w:r>
        <w:t xml:space="preserve">   Touch it    </w:t>
      </w:r>
      <w:r>
        <w:t xml:space="preserve">   Love me harder    </w:t>
      </w:r>
      <w:r>
        <w:t xml:space="preserve">   Dangerous woman    </w:t>
      </w:r>
      <w:r>
        <w:t xml:space="preserve">   Honeymoon avenue    </w:t>
      </w:r>
      <w:r>
        <w:t xml:space="preserve">   Into you    </w:t>
      </w:r>
      <w:r>
        <w:t xml:space="preserve">   Moonlight    </w:t>
      </w:r>
      <w:r>
        <w:t xml:space="preserve">   Side to side    </w:t>
      </w:r>
      <w:r>
        <w:t xml:space="preserve">   One last time    </w:t>
      </w:r>
      <w:r>
        <w:t xml:space="preserve">   Quit    </w:t>
      </w:r>
      <w:r>
        <w:t xml:space="preserve">   Problem    </w:t>
      </w:r>
      <w:r>
        <w:t xml:space="preserve">   Break Free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Ariana Grande</dc:title>
  <dcterms:created xsi:type="dcterms:W3CDTF">2021-10-12T20:41:29Z</dcterms:created>
  <dcterms:modified xsi:type="dcterms:W3CDTF">2021-10-12T20:41:29Z</dcterms:modified>
</cp:coreProperties>
</file>