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Ariana Grande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26 June 1993    </w:t>
      </w:r>
      <w:r>
        <w:t xml:space="preserve">   7 Rings    </w:t>
      </w:r>
      <w:r>
        <w:t xml:space="preserve">   Almost Is Never Enough    </w:t>
      </w:r>
      <w:r>
        <w:t xml:space="preserve">   American Singer    </w:t>
      </w:r>
      <w:r>
        <w:t xml:space="preserve">   Ariana Grande-Butera    </w:t>
      </w:r>
      <w:r>
        <w:t xml:space="preserve">   Baby i    </w:t>
      </w:r>
      <w:r>
        <w:t xml:space="preserve">   Bang Bang    </w:t>
      </w:r>
      <w:r>
        <w:t xml:space="preserve">   Beauty and The Beast    </w:t>
      </w:r>
      <w:r>
        <w:t xml:space="preserve">   Big Sean    </w:t>
      </w:r>
      <w:r>
        <w:t xml:space="preserve">   Boyfriend    </w:t>
      </w:r>
      <w:r>
        <w:t xml:space="preserve">   Break Free    </w:t>
      </w:r>
      <w:r>
        <w:t xml:space="preserve">   Breathin    </w:t>
      </w:r>
      <w:r>
        <w:t xml:space="preserve">   Christmas Kisses    </w:t>
      </w:r>
      <w:r>
        <w:t xml:space="preserve">   Dalton Gomez    </w:t>
      </w:r>
      <w:r>
        <w:t xml:space="preserve">   Dangerous Woman    </w:t>
      </w:r>
      <w:r>
        <w:t xml:space="preserve">   Don`t Call Me Angel    </w:t>
      </w:r>
      <w:r>
        <w:t xml:space="preserve">   Focus    </w:t>
      </w:r>
      <w:r>
        <w:t xml:space="preserve">   god is a woman    </w:t>
      </w:r>
      <w:r>
        <w:t xml:space="preserve">   Graham Phillips    </w:t>
      </w:r>
      <w:r>
        <w:t xml:space="preserve">   Jordan Viscomi    </w:t>
      </w:r>
      <w:r>
        <w:t xml:space="preserve">   K Bye for Now    </w:t>
      </w:r>
      <w:r>
        <w:t xml:space="preserve">   Lavender    </w:t>
      </w:r>
      <w:r>
        <w:t xml:space="preserve">   love me harder    </w:t>
      </w:r>
      <w:r>
        <w:t xml:space="preserve">   Love Me Harder    </w:t>
      </w:r>
      <w:r>
        <w:t xml:space="preserve">   Mac Miller    </w:t>
      </w:r>
      <w:r>
        <w:t xml:space="preserve">   My Everything    </w:t>
      </w:r>
      <w:r>
        <w:t xml:space="preserve">   No Tears Left to Cry    </w:t>
      </w:r>
      <w:r>
        <w:t xml:space="preserve">   Pete Davidson    </w:t>
      </w:r>
      <w:r>
        <w:t xml:space="preserve">   Problem    </w:t>
      </w:r>
      <w:r>
        <w:t xml:space="preserve">   Rain On Me    </w:t>
      </w:r>
      <w:r>
        <w:t xml:space="preserve">   Sam and Cat    </w:t>
      </w:r>
      <w:r>
        <w:t xml:space="preserve">   Santa Tell Me    </w:t>
      </w:r>
      <w:r>
        <w:t xml:space="preserve">   Side to Side    </w:t>
      </w:r>
      <w:r>
        <w:t xml:space="preserve">   Stuck with u    </w:t>
      </w:r>
      <w:r>
        <w:t xml:space="preserve">   Sweetener    </w:t>
      </w:r>
      <w:r>
        <w:t xml:space="preserve">   thank u next    </w:t>
      </w:r>
      <w:r>
        <w:t xml:space="preserve">   Thank U Next    </w:t>
      </w:r>
      <w:r>
        <w:t xml:space="preserve">   The Best    </w:t>
      </w:r>
      <w:r>
        <w:t xml:space="preserve">   The Remix    </w:t>
      </w:r>
      <w:r>
        <w:t xml:space="preserve">   The Way    </w:t>
      </w:r>
      <w:r>
        <w:t xml:space="preserve">   Victoria Monét    </w:t>
      </w:r>
      <w:r>
        <w:t xml:space="preserve">   Victorious    </w:t>
      </w:r>
      <w:r>
        <w:t xml:space="preserve">   Yours Truly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</dc:title>
  <dcterms:created xsi:type="dcterms:W3CDTF">2021-10-12T20:41:48Z</dcterms:created>
  <dcterms:modified xsi:type="dcterms:W3CDTF">2021-10-12T20:41:48Z</dcterms:modified>
</cp:coreProperties>
</file>