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Ariana Grande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Sometimes    </w:t>
      </w:r>
      <w:r>
        <w:t xml:space="preserve">   Side too side    </w:t>
      </w:r>
      <w:r>
        <w:t xml:space="preserve">   Moonlight    </w:t>
      </w:r>
      <w:r>
        <w:t xml:space="preserve">   Break Free    </w:t>
      </w:r>
      <w:r>
        <w:t xml:space="preserve">   Love me harder    </w:t>
      </w:r>
      <w:r>
        <w:t xml:space="preserve">   The Way    </w:t>
      </w:r>
      <w:r>
        <w:t xml:space="preserve">   Problem    </w:t>
      </w:r>
      <w:r>
        <w:t xml:space="preserve">   Christmas @ chill    </w:t>
      </w:r>
      <w:r>
        <w:t xml:space="preserve">   Yours Truly    </w:t>
      </w:r>
      <w:r>
        <w:t xml:space="preserve">   Dangerous Woman    </w:t>
      </w:r>
      <w:r>
        <w:t xml:space="preserve">   My Everything    </w:t>
      </w:r>
      <w:r>
        <w:t xml:space="preserve">   Ariana 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 </dc:title>
  <dcterms:created xsi:type="dcterms:W3CDTF">2021-10-11T01:31:49Z</dcterms:created>
  <dcterms:modified xsi:type="dcterms:W3CDTF">2021-10-11T01:31:49Z</dcterms:modified>
</cp:coreProperties>
</file>