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Ariana Grande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talent    </w:t>
      </w:r>
      <w:r>
        <w:t xml:space="preserve">   voice    </w:t>
      </w:r>
      <w:r>
        <w:t xml:space="preserve">   beautiful    </w:t>
      </w:r>
      <w:r>
        <w:t xml:space="preserve">   fashion    </w:t>
      </w:r>
      <w:r>
        <w:t xml:space="preserve">   famous    </w:t>
      </w:r>
      <w:r>
        <w:t xml:space="preserve">   arimoji    </w:t>
      </w:r>
      <w:r>
        <w:t xml:space="preserve">   actress    </w:t>
      </w:r>
      <w:r>
        <w:t xml:space="preserve">   celebrity    </w:t>
      </w:r>
      <w:r>
        <w:t xml:space="preserve">   popular    </w:t>
      </w:r>
      <w:r>
        <w:t xml:space="preserve">   romance    </w:t>
      </w:r>
      <w:r>
        <w:t xml:space="preserve">   woman    </w:t>
      </w:r>
      <w:r>
        <w:t xml:space="preserve">   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Ariana Grande</dc:title>
  <dcterms:created xsi:type="dcterms:W3CDTF">2021-10-11T01:32:01Z</dcterms:created>
  <dcterms:modified xsi:type="dcterms:W3CDTF">2021-10-11T01:32:01Z</dcterms:modified>
</cp:coreProperties>
</file>