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Ariana Grande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Arianas least favorite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Arianas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Ariana is allergic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Arianas inspirations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octaves can Ariana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Ariana suffers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Arianas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arianas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Ariana used to collect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Arianas 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Arianas hogwarts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Arianas dogs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Ariana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Arianas favorite drink from starbucks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maker of her Met Gala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Arianas single that wasnt on an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Nana's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fairy princess Ariana voiced in Winx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Arianas first ever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Arianas 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Arianas favorite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 Crossword</dc:title>
  <dcterms:created xsi:type="dcterms:W3CDTF">2021-10-11T01:32:35Z</dcterms:created>
  <dcterms:modified xsi:type="dcterms:W3CDTF">2021-10-11T01:32:35Z</dcterms:modified>
</cp:coreProperties>
</file>