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Ariana Grande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she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first debut studio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Ariana Grandes signature hairstyle (as seen on front)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2019 she released her most famous single _____ 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month she was born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dads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first started on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played this character on Victorious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she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brothers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Ariana Grande Crossword</dc:title>
  <dcterms:created xsi:type="dcterms:W3CDTF">2021-10-12T20:20:16Z</dcterms:created>
  <dcterms:modified xsi:type="dcterms:W3CDTF">2021-10-12T20:20:16Z</dcterms:modified>
</cp:coreProperties>
</file>