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Ariana Grande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7 rings    </w:t>
      </w:r>
      <w:r>
        <w:t xml:space="preserve">   better off    </w:t>
      </w:r>
      <w:r>
        <w:t xml:space="preserve">   Bloodline    </w:t>
      </w:r>
      <w:r>
        <w:t xml:space="preserve">   Break Free    </w:t>
      </w:r>
      <w:r>
        <w:t xml:space="preserve">   breathin    </w:t>
      </w:r>
      <w:r>
        <w:t xml:space="preserve">   Dangerous Woman    </w:t>
      </w:r>
      <w:r>
        <w:t xml:space="preserve">   Fake Smile    </w:t>
      </w:r>
      <w:r>
        <w:t xml:space="preserve">   Get Well Soon    </w:t>
      </w:r>
      <w:r>
        <w:t xml:space="preserve">   Imagine    </w:t>
      </w:r>
      <w:r>
        <w:t xml:space="preserve">   In My Head    </w:t>
      </w:r>
      <w:r>
        <w:t xml:space="preserve">   Let Me Love You    </w:t>
      </w:r>
      <w:r>
        <w:t xml:space="preserve">   make up    </w:t>
      </w:r>
      <w:r>
        <w:t xml:space="preserve">   NASA    </w:t>
      </w:r>
      <w:r>
        <w:t xml:space="preserve">   No Tears Left to Cry    </w:t>
      </w:r>
      <w:r>
        <w:t xml:space="preserve">   thank u next    </w:t>
      </w:r>
      <w:r>
        <w:t xml:space="preserve">   The Light Is 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Songs</dc:title>
  <dcterms:created xsi:type="dcterms:W3CDTF">2021-10-11T01:32:25Z</dcterms:created>
  <dcterms:modified xsi:type="dcterms:W3CDTF">2021-10-11T01:32:25Z</dcterms:modified>
</cp:coreProperties>
</file>