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Ariana Grande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34+35    </w:t>
      </w:r>
      <w:r>
        <w:t xml:space="preserve">   7 rings    </w:t>
      </w:r>
      <w:r>
        <w:t xml:space="preserve">   bang bang    </w:t>
      </w:r>
      <w:r>
        <w:t xml:space="preserve">   Break up with you girlfriend    </w:t>
      </w:r>
      <w:r>
        <w:t xml:space="preserve">   Dangerous Woman    </w:t>
      </w:r>
      <w:r>
        <w:t xml:space="preserve">   God is a Woman    </w:t>
      </w:r>
      <w:r>
        <w:t xml:space="preserve">   Into you    </w:t>
      </w:r>
      <w:r>
        <w:t xml:space="preserve">   love me harder    </w:t>
      </w:r>
      <w:r>
        <w:t xml:space="preserve">   Motive    </w:t>
      </w:r>
      <w:r>
        <w:t xml:space="preserve">   no tears left to cry    </w:t>
      </w:r>
      <w:r>
        <w:t xml:space="preserve">   One last time    </w:t>
      </w:r>
      <w:r>
        <w:t xml:space="preserve">   positions    </w:t>
      </w:r>
      <w:r>
        <w:t xml:space="preserve">   POV    </w:t>
      </w:r>
      <w:r>
        <w:t xml:space="preserve">   Problem    </w:t>
      </w:r>
      <w:r>
        <w:t xml:space="preserve">   Rain on me    </w:t>
      </w:r>
      <w:r>
        <w:t xml:space="preserve">   side to side    </w:t>
      </w:r>
      <w:r>
        <w:t xml:space="preserve">   stuck with u    </w:t>
      </w:r>
      <w:r>
        <w:t xml:space="preserve">   Thank U, next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 Grande Songs</dc:title>
  <dcterms:created xsi:type="dcterms:W3CDTF">2021-10-12T20:43:03Z</dcterms:created>
  <dcterms:modified xsi:type="dcterms:W3CDTF">2021-10-12T20:43:03Z</dcterms:modified>
</cp:coreProperties>
</file>