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Frankie J. Grande    </w:t>
      </w:r>
      <w:r>
        <w:t xml:space="preserve">   Nickelodeon    </w:t>
      </w:r>
      <w:r>
        <w:t xml:space="preserve">   Love    </w:t>
      </w:r>
      <w:r>
        <w:t xml:space="preserve">   Mac Millar    </w:t>
      </w:r>
      <w:r>
        <w:t xml:space="preserve">   Break Free    </w:t>
      </w:r>
      <w:r>
        <w:t xml:space="preserve">   Bang Bang    </w:t>
      </w:r>
      <w:r>
        <w:t xml:space="preserve">   Nikki Minaj    </w:t>
      </w:r>
      <w:r>
        <w:t xml:space="preserve">   Jessie J    </w:t>
      </w:r>
      <w:r>
        <w:t xml:space="preserve">   VicTORIous    </w:t>
      </w:r>
      <w:r>
        <w:t xml:space="preserve">   Sam and Cat    </w:t>
      </w:r>
      <w:r>
        <w:t xml:space="preserve">   Beauty and the Beast    </w:t>
      </w:r>
      <w:r>
        <w:t xml:space="preserve">   Sing!    </w:t>
      </w:r>
      <w:r>
        <w:t xml:space="preserve">   Boca Ranto    </w:t>
      </w:r>
      <w:r>
        <w:t xml:space="preserve">   Manchester    </w:t>
      </w:r>
      <w:r>
        <w:t xml:space="preserve">   Florida    </w:t>
      </w:r>
      <w:r>
        <w:t xml:space="preserve">   One Last Time    </w:t>
      </w:r>
      <w:r>
        <w:t xml:space="preserve">   One Love Manchester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2021-10-11T01:32:06Z</dcterms:created>
  <dcterms:modified xsi:type="dcterms:W3CDTF">2021-10-11T01:32:06Z</dcterms:modified>
</cp:coreProperties>
</file>