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Ariana Grande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dogs does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Ariana's 4th song in her new Album Sweetner?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her latest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Ariana when her parents split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Genre does Ariana preform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her favourite subject in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her first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Ariana Grande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one of her latest 2018 songs?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Tall is she?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 </dc:title>
  <dcterms:created xsi:type="dcterms:W3CDTF">2021-10-11T01:32:11Z</dcterms:created>
  <dcterms:modified xsi:type="dcterms:W3CDTF">2021-10-11T01:32:11Z</dcterms:modified>
</cp:coreProperties>
</file>