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Arianna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longest side of the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number with no fractional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from the center to the circumference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creates an arched shaped when graghed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point where two or more straight  lines meet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sequence made by multiplying by spme value each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from the center to the circumference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vaule that you get closer and closer to, but can never reach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used to multiply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differnce between the lowest and highest number </w:t>
            </w:r>
          </w:p>
        </w:tc>
      </w:tr>
    </w:tbl>
    <w:p>
      <w:pPr>
        <w:pStyle w:val="WordBankLarge"/>
      </w:pPr>
      <w:r>
        <w:t xml:space="preserve">   no digits after the decimal point     </w:t>
      </w:r>
      <w:r>
        <w:t xml:space="preserve">   hypotenuse     </w:t>
      </w:r>
      <w:r>
        <w:t xml:space="preserve">   coefficient    </w:t>
      </w:r>
      <w:r>
        <w:t xml:space="preserve">   intersection     </w:t>
      </w:r>
      <w:r>
        <w:t xml:space="preserve">   range     </w:t>
      </w:r>
      <w:r>
        <w:t xml:space="preserve">   radius     </w:t>
      </w:r>
      <w:r>
        <w:t xml:space="preserve">   geometric sequence     </w:t>
      </w:r>
      <w:r>
        <w:t xml:space="preserve">   nonlinear function    </w:t>
      </w:r>
      <w:r>
        <w:t xml:space="preserve">   diameter     </w:t>
      </w:r>
      <w:r>
        <w:t xml:space="preserve">   destination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Arianna crossword </dc:title>
  <dcterms:created xsi:type="dcterms:W3CDTF">2021-10-11T01:32:39Z</dcterms:created>
  <dcterms:modified xsi:type="dcterms:W3CDTF">2021-10-11T01:32:39Z</dcterms:modified>
</cp:coreProperties>
</file>