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Ariel's bajo el mar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parte de tu mundo    </w:t>
      </w:r>
      <w:r>
        <w:t xml:space="preserve">   tesoro    </w:t>
      </w:r>
      <w:r>
        <w:t xml:space="preserve">   besar a la chica    </w:t>
      </w:r>
      <w:r>
        <w:t xml:space="preserve">   King Triton    </w:t>
      </w:r>
      <w:r>
        <w:t xml:space="preserve">   olas    </w:t>
      </w:r>
      <w:r>
        <w:t xml:space="preserve">   sirena    </w:t>
      </w:r>
      <w:r>
        <w:t xml:space="preserve">   voz    </w:t>
      </w:r>
      <w:r>
        <w:t xml:space="preserve">   Sebastian    </w:t>
      </w:r>
      <w:r>
        <w:t xml:space="preserve">   flounder    </w:t>
      </w:r>
      <w:r>
        <w:t xml:space="preserve">   Oceano    </w:t>
      </w:r>
      <w:r>
        <w:t xml:space="preserve">   tiburón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Ariel's bajo el mar búsqueda de palabras</dc:title>
  <dcterms:created xsi:type="dcterms:W3CDTF">2021-10-11T01:32:35Z</dcterms:created>
  <dcterms:modified xsi:type="dcterms:W3CDTF">2021-10-11T01:32:35Z</dcterms:modified>
</cp:coreProperties>
</file>