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Aripiprazole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____ doses.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experience _____ report to your doctor. (It starts with a T)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brand name for Aripiprazole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daily dosage of Aripiprazole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gain _____ with this medication.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side effect that starts with a 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juice should you avoid when taking this medication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having ______ thoughts, notify your doctor.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report this side effect to your doctor, it starts with a 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side effect that starts with a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positions _____ because this medication can cause your blood pressure to drop suddenly when you change positions.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avoid  Cannabis, also known as _____ while taking this drug.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_____ up on missed doses.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experience a _____ heart rate, report to your doctor.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____ stop taking medication, unless the provider tells you </w:t>
            </w:r>
          </w:p>
        </w:tc>
      </w:tr>
    </w:tbl>
    <w:p>
      <w:pPr>
        <w:pStyle w:val="WordBankSmall"/>
      </w:pPr>
      <w:r>
        <w:t xml:space="preserve">   Skip    </w:t>
      </w:r>
      <w:r>
        <w:t xml:space="preserve">   Tremors    </w:t>
      </w:r>
      <w:r>
        <w:t xml:space="preserve">   Abilify    </w:t>
      </w:r>
      <w:r>
        <w:t xml:space="preserve">   Constipation    </w:t>
      </w:r>
      <w:r>
        <w:t xml:space="preserve">   Weight    </w:t>
      </w:r>
      <w:r>
        <w:t xml:space="preserve">   Marijuana    </w:t>
      </w:r>
      <w:r>
        <w:t xml:space="preserve">   Slowly    </w:t>
      </w:r>
      <w:r>
        <w:t xml:space="preserve">   Not    </w:t>
      </w:r>
      <w:r>
        <w:t xml:space="preserve">   slow    </w:t>
      </w:r>
      <w:r>
        <w:t xml:space="preserve">   Double    </w:t>
      </w:r>
      <w:r>
        <w:t xml:space="preserve">   Headache    </w:t>
      </w:r>
      <w:r>
        <w:t xml:space="preserve">   Grapefruit    </w:t>
      </w:r>
      <w:r>
        <w:t xml:space="preserve">   Fever    </w:t>
      </w:r>
      <w:r>
        <w:t xml:space="preserve">   Suicide    </w:t>
      </w:r>
      <w:r>
        <w:t xml:space="preserve">   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Aripiprazole</dc:title>
  <dcterms:created xsi:type="dcterms:W3CDTF">2021-10-11T01:32:47Z</dcterms:created>
  <dcterms:modified xsi:type="dcterms:W3CDTF">2021-10-11T01:32:47Z</dcterms:modified>
</cp:coreProperties>
</file>