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Ari's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message the author is trying to tell the reader.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when and where of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 telling of the main idea and events.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part taken from a piece of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using known facts to arrive at a conclusion.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story used directly somewhere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words, print that we can read to make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line, or events in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telling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Ari's vocabulary crossword puzzle</dc:title>
  <dcterms:created xsi:type="dcterms:W3CDTF">2021-10-11T01:32:37Z</dcterms:created>
  <dcterms:modified xsi:type="dcterms:W3CDTF">2021-10-11T01:32:37Z</dcterms:modified>
</cp:coreProperties>
</file>