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Aristocracy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don't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worthless scum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wonderful family...except for Darnay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beloved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prison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chops our heads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style in which we decorate our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English peasants get their death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government 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main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keep our precious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throw at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favorite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peasants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Aristocracy Today</dc:title>
  <dcterms:created xsi:type="dcterms:W3CDTF">2021-10-11T01:32:31Z</dcterms:created>
  <dcterms:modified xsi:type="dcterms:W3CDTF">2021-10-11T01:32:31Z</dcterms:modified>
</cp:coreProperties>
</file>