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Aristotle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taught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filled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means _____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Water, Air, Fire, and Earth are 4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well know student Alexander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Perfect expression of natural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school in Athens,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father of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</dc:title>
  <dcterms:created xsi:type="dcterms:W3CDTF">2021-10-11T01:31:40Z</dcterms:created>
  <dcterms:modified xsi:type="dcterms:W3CDTF">2021-10-11T01:31:40Z</dcterms:modified>
</cp:coreProperties>
</file>