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Aristotle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speuisippus    </w:t>
      </w:r>
      <w:r>
        <w:t xml:space="preserve">   pythias    </w:t>
      </w:r>
      <w:r>
        <w:t xml:space="preserve">   nicomachus    </w:t>
      </w:r>
      <w:r>
        <w:t xml:space="preserve">   encyclopedia    </w:t>
      </w:r>
      <w:r>
        <w:t xml:space="preserve">   biology    </w:t>
      </w:r>
      <w:r>
        <w:t xml:space="preserve">   athens    </w:t>
      </w:r>
      <w:r>
        <w:t xml:space="preserve">   amyntus    </w:t>
      </w:r>
      <w:r>
        <w:t xml:space="preserve">   academy    </w:t>
      </w:r>
      <w:r>
        <w:t xml:space="preserve">   greek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</dc:title>
  <dcterms:created xsi:type="dcterms:W3CDTF">2021-10-11T01:31:53Z</dcterms:created>
  <dcterms:modified xsi:type="dcterms:W3CDTF">2021-10-11T01:31:53Z</dcterms:modified>
</cp:coreProperties>
</file>