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Aristotle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Aristotle was born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Aristotle was a ________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known as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Aristotle published a book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322 B.C., airstotle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aristotle fled to _________ in order to avoid being procecuted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Aristotle founded his school, Lyceum,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lived on a small island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Lyceum was turned into the one of world's first great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aristotle wrote at least _______ works/books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aristotle tried to classify (with error)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Aristotle enrolled in ___________'s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students were called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Aristotle tutored __________-____-______________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Aristotle's father was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Aristotle's mother was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Aristotle</dc:title>
  <dcterms:created xsi:type="dcterms:W3CDTF">2021-10-11T01:31:58Z</dcterms:created>
  <dcterms:modified xsi:type="dcterms:W3CDTF">2021-10-11T01:31:58Z</dcterms:modified>
</cp:coreProperties>
</file>