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Aristotle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Element    </w:t>
      </w:r>
      <w:r>
        <w:t xml:space="preserve">   Earth    </w:t>
      </w:r>
      <w:r>
        <w:t xml:space="preserve">   Dry    </w:t>
      </w:r>
      <w:r>
        <w:t xml:space="preserve">   Cold    </w:t>
      </w:r>
      <w:r>
        <w:t xml:space="preserve">   Atomic Theory    </w:t>
      </w:r>
      <w:r>
        <w:t xml:space="preserve">   Atom    </w:t>
      </w:r>
      <w:r>
        <w:t xml:space="preserve">   Aether    </w:t>
      </w:r>
      <w:r>
        <w:t xml:space="preserve">   Air    </w:t>
      </w:r>
      <w:r>
        <w:t xml:space="preserve">   Hot    </w:t>
      </w:r>
      <w:r>
        <w:t xml:space="preserve">   Aristotle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</dc:title>
  <dcterms:created xsi:type="dcterms:W3CDTF">2021-10-11T01:32:23Z</dcterms:created>
  <dcterms:modified xsi:type="dcterms:W3CDTF">2021-10-11T01:32:23Z</dcterms:modified>
</cp:coreProperties>
</file>