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Aristotle and Dante Discover the Secrets of the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Dante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Dante's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Dante's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Ari's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Ari beat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bird is recurring throughout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Aristotle's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word Aristotle had to look up after talking to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girl Aristotle kissed?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Ari's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pages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activity brought Ari and Dante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no crying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Aristotle's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first boy Dante kissed?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Aristotle's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gender does Dante think his little sibling is going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 and Dante Discover the Secrets of the Universe </dc:title>
  <dcterms:created xsi:type="dcterms:W3CDTF">2021-10-12T20:22:54Z</dcterms:created>
  <dcterms:modified xsi:type="dcterms:W3CDTF">2021-10-12T20:22:54Z</dcterms:modified>
</cp:coreProperties>
</file>