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Aristotle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Born    </w:t>
      </w:r>
      <w:r>
        <w:t xml:space="preserve">   Death    </w:t>
      </w:r>
      <w:r>
        <w:t xml:space="preserve">   Macedonia    </w:t>
      </w:r>
      <w:r>
        <w:t xml:space="preserve">   Student    </w:t>
      </w:r>
      <w:r>
        <w:t xml:space="preserve">   Teacher    </w:t>
      </w:r>
      <w:r>
        <w:t xml:space="preserve">   Philosopher    </w:t>
      </w:r>
      <w:r>
        <w:t xml:space="preserve">   Pythias    </w:t>
      </w:r>
      <w:r>
        <w:t xml:space="preserve">   Politics    </w:t>
      </w:r>
      <w:r>
        <w:t xml:space="preserve">   Lyceum    </w:t>
      </w:r>
      <w:r>
        <w:t xml:space="preserve">   Academy    </w:t>
      </w:r>
      <w:r>
        <w:t xml:space="preserve">   Plato    </w:t>
      </w:r>
      <w:r>
        <w:t xml:space="preserve">   Greece    </w:t>
      </w:r>
      <w:r>
        <w:t xml:space="preserve">   Athens    </w:t>
      </w:r>
      <w:r>
        <w:t xml:space="preserve">   Alexander the Great    </w:t>
      </w:r>
      <w:r>
        <w:t xml:space="preserve">   aristotle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Aristotle</dc:title>
  <dcterms:created xsi:type="dcterms:W3CDTF">2021-10-12T20:41:22Z</dcterms:created>
  <dcterms:modified xsi:type="dcterms:W3CDTF">2021-10-12T20:41:22Z</dcterms:modified>
</cp:coreProperties>
</file>