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Arithmetic &amp; Geometric 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indicates  how many times the base in a power is used as a factor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division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number in a sequence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subtraction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 in which every domain value is paired with exactly one range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numbers that may form a pattern.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 whose successive terms differ by the same number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= a1 + d(n-1)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in which the ratio of successive terms is the same number 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literal equation that states a rule for a relationship among quantities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you are trying to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a1  = __ ;        an = an-1 +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&amp; Geometric Sequences</dc:title>
  <dcterms:created xsi:type="dcterms:W3CDTF">2021-10-12T20:16:32Z</dcterms:created>
  <dcterms:modified xsi:type="dcterms:W3CDTF">2021-10-12T20:16:32Z</dcterms:modified>
</cp:coreProperties>
</file>