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Arithmetic Sequences Cross#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2,10,18... What is a(24)=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-13,-23,-33.... the common difference is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11,46,81.... , 571 is what term number?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1234,1360,1486,... What is the common difference?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-121,-117,-113....-1601 is what term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8,13,18.... Find a(327)=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15,9,3....What number term is -111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225,300,375... What is the 11th term?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1761,1788,1815... 14th term?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a(n)=15-(n-1)3, Find the 16th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657,750,843..., What is the 178th term?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a(n)=373-(n-1)12, What is the first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463,509,555...What is the common difference?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-12,-6,0,...  240 is what term number?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27,37,37.... Find a(30)=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a(n)=-56+16(n-1) , find a(52)=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77,85,93... Find the 15th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a(n)=655+54(n-1).... What is the first term?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Sequences Cross# Puzzle  </dc:title>
  <dcterms:created xsi:type="dcterms:W3CDTF">2022-08-02T21:31:55Z</dcterms:created>
  <dcterms:modified xsi:type="dcterms:W3CDTF">2022-08-02T21:31:55Z</dcterms:modified>
</cp:coreProperties>
</file>