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Arithmetic Sequences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1761, 1788, 1815... 14th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11, 46, 81... 17th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8, 13, 18... 327th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77, 85, 93... 15th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-12, -6, 0... 43rd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-3, -6, -9... 4th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27, 32, 37... 30th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2, 10, 18... 24th term?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15, 12, 9... 16th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655, 709, 763... 4th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146, 88, 30... 29th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-56, -40, -24... 52nd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20, 24, 28... 50th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15, 9, 3... 7th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225, 300, 375... 11th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657, 750, 843... 178th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463, 509, 555... 12th term?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Arithmetic Sequences Crossword Puzzle</dc:title>
  <dcterms:created xsi:type="dcterms:W3CDTF">2022-08-02T21:26:45Z</dcterms:created>
  <dcterms:modified xsi:type="dcterms:W3CDTF">2022-08-02T21:26:45Z</dcterms:modified>
</cp:coreProperties>
</file>