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Arizona</w:t>
      </w:r>
    </w:p>
    <w:p>
      <w:pPr>
        <w:pStyle w:val="Questions"/>
      </w:pPr>
      <w:r>
        <w:t xml:space="preserve">1. GDNRA YCAONN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EREDST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PEPORC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SUCTON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AAIRNOZ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NOIPEXH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ROAUGSA UCSCAT OLBMSOS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GRNI ALTIR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TFLFGAAFS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ACUTCS ENWR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Grand Canyon    </w:t>
      </w:r>
      <w:r>
        <w:t xml:space="preserve">   Desert    </w:t>
      </w:r>
      <w:r>
        <w:t xml:space="preserve">   copper    </w:t>
      </w:r>
      <w:r>
        <w:t xml:space="preserve">   Tucson    </w:t>
      </w:r>
      <w:r>
        <w:t xml:space="preserve">   Arizona    </w:t>
      </w:r>
      <w:r>
        <w:t xml:space="preserve">   Phoenix    </w:t>
      </w:r>
      <w:r>
        <w:t xml:space="preserve">   Saguaro cactus blossom    </w:t>
      </w:r>
      <w:r>
        <w:t xml:space="preserve">   Ring Trail    </w:t>
      </w:r>
      <w:r>
        <w:t xml:space="preserve">   Flagstaff    </w:t>
      </w:r>
      <w:r>
        <w:t xml:space="preserve">   Cactus Wren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</dc:title>
  <dcterms:created xsi:type="dcterms:W3CDTF">2021-10-12T20:18:56Z</dcterms:created>
  <dcterms:modified xsi:type="dcterms:W3CDTF">2021-10-12T20:18:56Z</dcterms:modified>
</cp:coreProperties>
</file>