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desert that looks like it was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Arizona's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arizona's second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canyon in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giant dam in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forest where the trees have turned 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 water recreation in Arizona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two story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river in Arizona named after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100 foot tall beautiful waterfall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</dc:title>
  <dcterms:created xsi:type="dcterms:W3CDTF">2021-10-11T01:31:47Z</dcterms:created>
  <dcterms:modified xsi:type="dcterms:W3CDTF">2021-10-11T01:31:47Z</dcterms:modified>
</cp:coreProperties>
</file>