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Blue    </w:t>
      </w:r>
      <w:r>
        <w:t xml:space="preserve">   Four Corners    </w:t>
      </w:r>
      <w:r>
        <w:t xml:space="preserve">   Cactus    </w:t>
      </w:r>
      <w:r>
        <w:t xml:space="preserve">   Cardinals Football    </w:t>
      </w:r>
      <w:r>
        <w:t xml:space="preserve">   Copper    </w:t>
      </w:r>
      <w:r>
        <w:t xml:space="preserve">   Desert    </w:t>
      </w:r>
      <w:r>
        <w:t xml:space="preserve">   Fossils    </w:t>
      </w:r>
      <w:r>
        <w:t xml:space="preserve">   Grand Canyon    </w:t>
      </w:r>
      <w:r>
        <w:t xml:space="preserve">   Hoover Dam    </w:t>
      </w:r>
      <w:r>
        <w:t xml:space="preserve">   Indian Tribes    </w:t>
      </w:r>
      <w:r>
        <w:t xml:space="preserve">   Navajo    </w:t>
      </w:r>
      <w:r>
        <w:t xml:space="preserve">   Phoenix    </w:t>
      </w:r>
      <w:r>
        <w:t xml:space="preserve">   Rattlesnakes    </w:t>
      </w:r>
      <w:r>
        <w:t xml:space="preserve">   Reservations    </w:t>
      </w:r>
      <w:r>
        <w:t xml:space="preserve">   Roadrunners    </w:t>
      </w:r>
      <w:r>
        <w:t xml:space="preserve">   Saguaro Cactus    </w:t>
      </w:r>
      <w:r>
        <w:t xml:space="preserve">   Turquoise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</dc:title>
  <dcterms:created xsi:type="dcterms:W3CDTF">2021-10-11T01:31:52Z</dcterms:created>
  <dcterms:modified xsi:type="dcterms:W3CDTF">2021-10-11T01:31:52Z</dcterms:modified>
</cp:coreProperties>
</file>