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Arizona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Home to Lake Powell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 place to see desert flora and fauna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canyon was carved out over centuries by the Colorado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you will find the White House Ruins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slot canyon located just outside of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you will find the O.K. Corral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 set in the Sonoran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city at and elevation of 5,300 feet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place is known for the beautiful pools of water at the base of the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capital of Arizona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</dc:title>
  <dcterms:created xsi:type="dcterms:W3CDTF">2021-10-12T20:16:35Z</dcterms:created>
  <dcterms:modified xsi:type="dcterms:W3CDTF">2021-10-12T20:16:35Z</dcterms:modified>
</cp:coreProperties>
</file>