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apache    </w:t>
      </w:r>
      <w:r>
        <w:t xml:space="preserve">   Arizona    </w:t>
      </w:r>
      <w:r>
        <w:t xml:space="preserve">   cactus    </w:t>
      </w:r>
      <w:r>
        <w:t xml:space="preserve">   cattle    </w:t>
      </w:r>
      <w:r>
        <w:t xml:space="preserve">   Colorado River    </w:t>
      </w:r>
      <w:r>
        <w:t xml:space="preserve">   copper    </w:t>
      </w:r>
      <w:r>
        <w:t xml:space="preserve">   cotton    </w:t>
      </w:r>
      <w:r>
        <w:t xml:space="preserve">   dairy    </w:t>
      </w:r>
      <w:r>
        <w:t xml:space="preserve">   desert    </w:t>
      </w:r>
      <w:r>
        <w:t xml:space="preserve">   Dierks Bentley    </w:t>
      </w:r>
      <w:r>
        <w:t xml:space="preserve">   electronics    </w:t>
      </w:r>
      <w:r>
        <w:t xml:space="preserve">   Emma Stone    </w:t>
      </w:r>
      <w:r>
        <w:t xml:space="preserve">   Grand Canyon    </w:t>
      </w:r>
      <w:r>
        <w:t xml:space="preserve">   Hopi    </w:t>
      </w:r>
      <w:r>
        <w:t xml:space="preserve">   Joe Jonas    </w:t>
      </w:r>
      <w:r>
        <w:t xml:space="preserve">   Jordin Sparks    </w:t>
      </w:r>
      <w:r>
        <w:t xml:space="preserve">   mountains    </w:t>
      </w:r>
      <w:r>
        <w:t xml:space="preserve">   plateau    </w:t>
      </w:r>
      <w:r>
        <w:t xml:space="preserve">   saguaro    </w:t>
      </w:r>
      <w:r>
        <w:t xml:space="preserve">   Valentine's Day    </w:t>
      </w:r>
      <w:r>
        <w:t xml:space="preserve">   wren    </w:t>
      </w:r>
      <w:r>
        <w:t xml:space="preserve">   Zuni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</dc:title>
  <dcterms:created xsi:type="dcterms:W3CDTF">2021-10-11T01:31:42Z</dcterms:created>
  <dcterms:modified xsi:type="dcterms:W3CDTF">2021-10-11T01:31:42Z</dcterms:modified>
</cp:coreProperties>
</file>