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Arizona</w:t>
      </w:r>
    </w:p>
    <w:p>
      <w:pPr>
        <w:pStyle w:val="Questions"/>
      </w:pPr>
      <w:r>
        <w:t xml:space="preserve">1. GNDAR ANCONY TAETS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QOSTRIEUU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CPPORE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OXHPIEN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UFRO SONRECR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ENTBOOSTM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ROUSAAG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DRY AHET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NNRZAOAI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FFGFASALT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CUSNOT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DOOLROCA RRVEI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TREPDEFII OEFSTR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USARAGO NIOTALNA PKRA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MNNETOUM EVYLLA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</dc:title>
  <dcterms:created xsi:type="dcterms:W3CDTF">2021-10-11T01:32:15Z</dcterms:created>
  <dcterms:modified xsi:type="dcterms:W3CDTF">2021-10-11T01:32:15Z</dcterms:modified>
</cp:coreProperties>
</file>