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Arizona state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Window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Arizona official state gemstone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Yuma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 State Capital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London Bridge is located in what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bola tie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the Navajo Reservation is located in what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4,800 pennies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tallest fountain in the world is located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labor leader, Ceasar Estrada Chaves was born in what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1926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 official state neckwear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Lake Havasu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copper on the roof of the Capitol building is equivalent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saguaro cactus blossom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Arizona's most abundant mineral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Turquoise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______the Southern Pacific Railroad connected Arzona with the eastern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Arizona became a state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Fountain 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2021-10-11T01:32:17Z</dcterms:created>
  <dcterms:modified xsi:type="dcterms:W3CDTF">2021-10-11T01:32:17Z</dcterms:modified>
</cp:coreProperties>
</file>