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Arizona ASVAB Career Exploration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Accountant    </w:t>
      </w:r>
      <w:r>
        <w:t xml:space="preserve">   Chemist    </w:t>
      </w:r>
      <w:r>
        <w:t xml:space="preserve">   Designer    </w:t>
      </w:r>
      <w:r>
        <w:t xml:space="preserve">   Engineer    </w:t>
      </w:r>
      <w:r>
        <w:t xml:space="preserve">   Geographer    </w:t>
      </w:r>
      <w:r>
        <w:t xml:space="preserve">   Hematologist    </w:t>
      </w:r>
      <w:r>
        <w:t xml:space="preserve">   Investor    </w:t>
      </w:r>
      <w:r>
        <w:t xml:space="preserve">   Jeweler    </w:t>
      </w:r>
      <w:r>
        <w:t xml:space="preserve">   Knitter    </w:t>
      </w:r>
      <w:r>
        <w:t xml:space="preserve">   Lawyer    </w:t>
      </w:r>
      <w:r>
        <w:t xml:space="preserve">   Minister    </w:t>
      </w:r>
      <w:r>
        <w:t xml:space="preserve">   Nurse    </w:t>
      </w:r>
      <w:r>
        <w:t xml:space="preserve">   Oceanographer    </w:t>
      </w:r>
      <w:r>
        <w:t xml:space="preserve">   Pharmacist    </w:t>
      </w:r>
      <w:r>
        <w:t xml:space="preserve">   Radiologist    </w:t>
      </w:r>
      <w:r>
        <w:t xml:space="preserve">   Scientist    </w:t>
      </w:r>
      <w:r>
        <w:t xml:space="preserve">   Teacher    </w:t>
      </w:r>
      <w:r>
        <w:t xml:space="preserve">   Umpires    </w:t>
      </w:r>
      <w:r>
        <w:t xml:space="preserve">   Veterinarian    </w:t>
      </w:r>
      <w:r>
        <w:t xml:space="preserve">   Welder    </w:t>
      </w:r>
      <w:r>
        <w:t xml:space="preserve">   Yardmaster    </w:t>
      </w:r>
      <w:r>
        <w:t xml:space="preserve">   Zoologist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Arizona ASVAB Career Exploration Program</dc:title>
  <dcterms:created xsi:type="dcterms:W3CDTF">2021-10-11T01:32:03Z</dcterms:created>
  <dcterms:modified xsi:type="dcterms:W3CDTF">2021-10-11T01:32:03Z</dcterms:modified>
</cp:coreProperties>
</file>