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Arizona Cities/Hometowns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Greenland    </w:t>
      </w:r>
      <w:r>
        <w:t xml:space="preserve">   Dateland    </w:t>
      </w:r>
      <w:r>
        <w:t xml:space="preserve">   Sierra Vista    </w:t>
      </w:r>
      <w:r>
        <w:t xml:space="preserve">   Oracle    </w:t>
      </w:r>
      <w:r>
        <w:t xml:space="preserve">   Oro Valley    </w:t>
      </w:r>
      <w:r>
        <w:t xml:space="preserve">   Morenci    </w:t>
      </w:r>
      <w:r>
        <w:t xml:space="preserve">   Florence    </w:t>
      </w:r>
      <w:r>
        <w:t xml:space="preserve">   Wilcox    </w:t>
      </w:r>
      <w:r>
        <w:t xml:space="preserve">   Sanford    </w:t>
      </w:r>
      <w:r>
        <w:t xml:space="preserve">   Cave Creek    </w:t>
      </w:r>
      <w:r>
        <w:t xml:space="preserve">   Lake Havasu    </w:t>
      </w:r>
      <w:r>
        <w:t xml:space="preserve">   Gila Bend    </w:t>
      </w:r>
      <w:r>
        <w:t xml:space="preserve">   Fountain Hills    </w:t>
      </w:r>
      <w:r>
        <w:t xml:space="preserve">   Laughlin    </w:t>
      </w:r>
      <w:r>
        <w:t xml:space="preserve">   Kingman    </w:t>
      </w:r>
      <w:r>
        <w:t xml:space="preserve">   Bullhead    </w:t>
      </w:r>
      <w:r>
        <w:t xml:space="preserve">   Anthem    </w:t>
      </w:r>
      <w:r>
        <w:t xml:space="preserve">   Deer Valley    </w:t>
      </w:r>
      <w:r>
        <w:t xml:space="preserve">   Paradise Valley    </w:t>
      </w:r>
      <w:r>
        <w:t xml:space="preserve">   New River    </w:t>
      </w:r>
      <w:r>
        <w:t xml:space="preserve">   Apache Junction    </w:t>
      </w:r>
      <w:r>
        <w:t xml:space="preserve">   Glendale    </w:t>
      </w:r>
      <w:r>
        <w:t xml:space="preserve">   Scottsdale    </w:t>
      </w:r>
      <w:r>
        <w:t xml:space="preserve">   Crown King    </w:t>
      </w:r>
      <w:r>
        <w:t xml:space="preserve">   Phoenix    </w:t>
      </w:r>
      <w:r>
        <w:t xml:space="preserve">   Gilbert    </w:t>
      </w:r>
      <w:r>
        <w:t xml:space="preserve">   Flagstaff    </w:t>
      </w:r>
      <w:r>
        <w:t xml:space="preserve">   Page    </w:t>
      </w:r>
      <w:r>
        <w:t xml:space="preserve">   Tucson    </w:t>
      </w:r>
      <w:r>
        <w:t xml:space="preserve">   Yuma    </w:t>
      </w:r>
      <w:r>
        <w:t xml:space="preserve">   Suprise    </w:t>
      </w:r>
      <w:r>
        <w:t xml:space="preserve">   Tempe    </w:t>
      </w:r>
      <w:r>
        <w:t xml:space="preserve">   Chandler    </w:t>
      </w:r>
      <w:r>
        <w:t xml:space="preserve">   Mesa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Cities/Hometowns</dc:title>
  <dcterms:created xsi:type="dcterms:W3CDTF">2021-10-12T20:19:04Z</dcterms:created>
  <dcterms:modified xsi:type="dcterms:W3CDTF">2021-10-12T20:19:04Z</dcterms:modified>
</cp:coreProperties>
</file>