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Arizona, the Grand Canyon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Arizona is one of the four corner states. The other three being New Mexico, Colorado, and this Salt Lake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Barbara Eden, born in Tuscon, AZ, is best known for her starring role as this fictional Genie in the 1960s.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Native American reservation in the US. Reserving an area of 17,544,500 acres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Arizona town is where it’s a tourist attraction to stand on the corner. “Such a fine site to see”. Just ask the Eagles.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Born in Pheonix, this “Wonder Woman” was made famous for her 1970’s role in a CBS action TV series based on a DC Comic Book (2words)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Arizona National Park is known for its trees. But these trees do not stand tall and are possibly millions of years old.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peak in Arizona at 12,633 feet.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Seven Natural Wonders of the World. The only one located in the US.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bird is the mascot for the Arizona NFL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Arizona Diamondbacks has won only 1 World Series title -  winning against this East Coast MLB team. Becoming the fastest expansion team in MLB history to win a championship.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Arizona, the Grand Canyon State</dc:title>
  <dcterms:created xsi:type="dcterms:W3CDTF">2021-10-12T20:16:22Z</dcterms:created>
  <dcterms:modified xsi:type="dcterms:W3CDTF">2021-10-12T20:16:22Z</dcterms:modified>
</cp:coreProperties>
</file>