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Arizona's 10 Largest Indian Reservations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KaibabPauite    </w:t>
      </w:r>
      <w:r>
        <w:t xml:space="preserve">   Havasupai    </w:t>
      </w:r>
      <w:r>
        <w:t xml:space="preserve">   ColoradoRiver    </w:t>
      </w:r>
      <w:r>
        <w:t xml:space="preserve">   GilaRiver    </w:t>
      </w:r>
      <w:r>
        <w:t xml:space="preserve">   Hualapai    </w:t>
      </w:r>
      <w:r>
        <w:t xml:space="preserve">   Hopi    </w:t>
      </w:r>
      <w:r>
        <w:t xml:space="preserve">   WhiteMountainApache    </w:t>
      </w:r>
      <w:r>
        <w:t xml:space="preserve">   SanCarlosApache    </w:t>
      </w:r>
      <w:r>
        <w:t xml:space="preserve">   TohonoOodham    </w:t>
      </w:r>
      <w:r>
        <w:t xml:space="preserve">   Navajo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Arizona's 10 Largest Indian Reservations</dc:title>
  <dcterms:created xsi:type="dcterms:W3CDTF">2021-10-12T20:19:39Z</dcterms:created>
  <dcterms:modified xsi:type="dcterms:W3CDTF">2021-10-12T20:19:39Z</dcterms:modified>
</cp:coreProperties>
</file>