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Arizona's Indian Reservations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YAVAPAIPRESCOTT    </w:t>
      </w:r>
      <w:r>
        <w:t xml:space="preserve">   YAVAPAIAPACHE    </w:t>
      </w:r>
      <w:r>
        <w:t xml:space="preserve">   WHITEMOUNTAINAPACHE    </w:t>
      </w:r>
      <w:r>
        <w:t xml:space="preserve">   TONTOAPACHE    </w:t>
      </w:r>
      <w:r>
        <w:t xml:space="preserve">   TOHONOOODHAM    </w:t>
      </w:r>
      <w:r>
        <w:t xml:space="preserve">   SANJUANSOUTHERNPAIUTE    </w:t>
      </w:r>
      <w:r>
        <w:t xml:space="preserve">   SANCARLOSAPACHE    </w:t>
      </w:r>
      <w:r>
        <w:t xml:space="preserve">   SALTRIVERPIMAMARICOPA    </w:t>
      </w:r>
      <w:r>
        <w:t xml:space="preserve">   QUECHAN    </w:t>
      </w:r>
      <w:r>
        <w:t xml:space="preserve">   PUEBLOOFZUNI    </w:t>
      </w:r>
      <w:r>
        <w:t xml:space="preserve">   PASCUAYAQUI    </w:t>
      </w:r>
      <w:r>
        <w:t xml:space="preserve">   NAVAJO    </w:t>
      </w:r>
      <w:r>
        <w:t xml:space="preserve">   KAIBAB    </w:t>
      </w:r>
      <w:r>
        <w:t xml:space="preserve">   HUALAPAI    </w:t>
      </w:r>
      <w:r>
        <w:t xml:space="preserve">   HOPI    </w:t>
      </w:r>
      <w:r>
        <w:t xml:space="preserve">   HAVASUPAI    </w:t>
      </w:r>
      <w:r>
        <w:t xml:space="preserve">   GILARIVER    </w:t>
      </w:r>
      <w:r>
        <w:t xml:space="preserve">   FORTMOJAVE    </w:t>
      </w:r>
      <w:r>
        <w:t xml:space="preserve">   FORTMCDOWELLYAVAPAI    </w:t>
      </w:r>
      <w:r>
        <w:t xml:space="preserve">   COLORADORIVER    </w:t>
      </w:r>
      <w:r>
        <w:t xml:space="preserve">   COCOPAH    </w:t>
      </w:r>
      <w:r>
        <w:t xml:space="preserve">   AK-CHIN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Arizona's Indian Reservations</dc:title>
  <dcterms:created xsi:type="dcterms:W3CDTF">2021-10-12T20:19:34Z</dcterms:created>
  <dcterms:modified xsi:type="dcterms:W3CDTF">2021-10-12T20:19:34Z</dcterms:modified>
</cp:coreProperties>
</file>