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Ark/ Creation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FLOWERING PLANTS    </w:t>
      </w:r>
      <w:r>
        <w:t xml:space="preserve">   MOUNTAINS    </w:t>
      </w:r>
      <w:r>
        <w:t xml:space="preserve">   OCEANS    </w:t>
      </w:r>
      <w:r>
        <w:t xml:space="preserve">   RIVERS    </w:t>
      </w:r>
      <w:r>
        <w:t xml:space="preserve">   LAKES    </w:t>
      </w:r>
      <w:r>
        <w:t xml:space="preserve">   PLANTS    </w:t>
      </w:r>
      <w:r>
        <w:t xml:space="preserve">   LIVING CREATURES    </w:t>
      </w:r>
      <w:r>
        <w:t xml:space="preserve">   TREES    </w:t>
      </w:r>
      <w:r>
        <w:t xml:space="preserve">   EARTH    </w:t>
      </w:r>
      <w:r>
        <w:t xml:space="preserve">   HEAVENS    </w:t>
      </w:r>
      <w:r>
        <w:t xml:space="preserve">   CREATION    </w:t>
      </w:r>
      <w:r>
        <w:t xml:space="preserve">   SPOKE INTO EXISTENCE    </w:t>
      </w:r>
      <w:r>
        <w:t xml:space="preserve">   OBEDIENCE    </w:t>
      </w:r>
      <w:r>
        <w:t xml:space="preserve">   RAINBOW    </w:t>
      </w:r>
      <w:r>
        <w:t xml:space="preserve">   RAIN    </w:t>
      </w:r>
      <w:r>
        <w:t xml:space="preserve">   FORTY DAYS    </w:t>
      </w:r>
      <w:r>
        <w:t xml:space="preserve">   GOPHER WOOD    </w:t>
      </w:r>
      <w:r>
        <w:t xml:space="preserve">   FORBIDDEN FRUIT    </w:t>
      </w:r>
      <w:r>
        <w:t xml:space="preserve">   DOVE    </w:t>
      </w:r>
      <w:r>
        <w:t xml:space="preserve">   FLOOD    </w:t>
      </w:r>
      <w:r>
        <w:t xml:space="preserve">   ANIMALS    </w:t>
      </w:r>
      <w:r>
        <w:t xml:space="preserve">   TWO BY TWO    </w:t>
      </w:r>
      <w:r>
        <w:t xml:space="preserve">   NOAH    </w:t>
      </w:r>
      <w:r>
        <w:t xml:space="preserve">   ARK    </w:t>
      </w:r>
      <w:r>
        <w:t xml:space="preserve">   GARDEN OF EDEN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Ark/ Creation Museum</dc:title>
  <dcterms:created xsi:type="dcterms:W3CDTF">2021-10-11T01:33:24Z</dcterms:created>
  <dcterms:modified xsi:type="dcterms:W3CDTF">2021-10-11T01:33:24Z</dcterms:modified>
</cp:coreProperties>
</file>