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 Racer's Crossword Craze: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condiment that shares its name with the plant from which it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cake often made with buttermilk.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melon with an orange-colored flesh and a tan-colored, spider-webbed rind.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condiment made mainly of tomatoes.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cheese that can be either white or yellow, with many different variations.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cabbage that has been sliced and fermented, notable for its sour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sauce consisting of chili pepper extract, tamarind extract, molasses, vinegar, anchovies, and several other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brown powder made from the seeds of the cacao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extract commonly used in cakes, cookies, cupcakes, and other desserts.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herb that is very common in western cuisine, and that, when growing, can deter undesirable insects.</w:t>
            </w:r>
          </w:p>
        </w:tc>
      </w:tr>
    </w:tbl>
    <w:p>
      <w:pPr>
        <w:pStyle w:val="WordBankMedium"/>
      </w:pPr>
      <w:r>
        <w:t xml:space="preserve">   Worcestershire    </w:t>
      </w:r>
      <w:r>
        <w:t xml:space="preserve">   Ketchup    </w:t>
      </w:r>
      <w:r>
        <w:t xml:space="preserve">   Mustard    </w:t>
      </w:r>
      <w:r>
        <w:t xml:space="preserve">   Cocoa    </w:t>
      </w:r>
      <w:r>
        <w:t xml:space="preserve">   Chives    </w:t>
      </w:r>
      <w:r>
        <w:t xml:space="preserve">   Cantaloupe    </w:t>
      </w:r>
      <w:r>
        <w:t xml:space="preserve">   Pancake    </w:t>
      </w:r>
      <w:r>
        <w:t xml:space="preserve">   Vanilla    </w:t>
      </w:r>
      <w:r>
        <w:t xml:space="preserve">   Cheddar    </w:t>
      </w:r>
      <w:r>
        <w:t xml:space="preserve">   Sauerkraut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Racer's Crossword Craze: In The Kitchen</dc:title>
  <dcterms:created xsi:type="dcterms:W3CDTF">2021-10-11T01:34:04Z</dcterms:created>
  <dcterms:modified xsi:type="dcterms:W3CDTF">2021-10-11T01:34:04Z</dcterms:modified>
</cp:coreProperties>
</file>