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 of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Holy of Holies    </w:t>
      </w:r>
      <w:r>
        <w:t xml:space="preserve">   Jerusalem    </w:t>
      </w:r>
      <w:r>
        <w:t xml:space="preserve">   Solomon    </w:t>
      </w:r>
      <w:r>
        <w:t xml:space="preserve">   temple    </w:t>
      </w:r>
      <w:r>
        <w:t xml:space="preserve">   cloud    </w:t>
      </w:r>
      <w:r>
        <w:t xml:space="preserve">   promise    </w:t>
      </w:r>
      <w:r>
        <w:t xml:space="preserve">   priests    </w:t>
      </w:r>
      <w:r>
        <w:t xml:space="preserve">   Israelistes    </w:t>
      </w:r>
      <w:r>
        <w:t xml:space="preserve">   Acacia wood    </w:t>
      </w:r>
      <w:r>
        <w:t xml:space="preserve">   Holy    </w:t>
      </w:r>
      <w:r>
        <w:t xml:space="preserve">   Cherubims    </w:t>
      </w:r>
      <w:r>
        <w:t xml:space="preserve">   Gold    </w:t>
      </w:r>
      <w:r>
        <w:t xml:space="preserve">   Ark of Covenant    </w:t>
      </w:r>
      <w:r>
        <w:t xml:space="preserve">   Ten Comandments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of Covenant</dc:title>
  <dcterms:created xsi:type="dcterms:W3CDTF">2021-10-11T01:33:03Z</dcterms:created>
  <dcterms:modified xsi:type="dcterms:W3CDTF">2021-10-11T01:33:03Z</dcterms:modified>
</cp:coreProperties>
</file>